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41B8" w14:textId="4AEFC803" w:rsidR="00A15FF1" w:rsidRDefault="00506342">
      <w:r>
        <w:rPr>
          <w:b/>
          <w:sz w:val="22"/>
        </w:rPr>
        <w:t>AUTHOR INSTRUCTIONS:</w:t>
      </w:r>
      <w:r>
        <w:rPr>
          <w:b/>
          <w:sz w:val="22"/>
        </w:rPr>
        <w:br/>
        <w:t>- Use this template for all submissions.</w:t>
      </w:r>
      <w:r>
        <w:rPr>
          <w:b/>
          <w:sz w:val="22"/>
        </w:rPr>
        <w:br/>
        <w:t>- Do NOT change fonts, size, spacing, or pre-defined headings</w:t>
      </w:r>
      <w:r w:rsidR="00C01D19">
        <w:rPr>
          <w:b/>
          <w:sz w:val="22"/>
        </w:rPr>
        <w:t xml:space="preserve"> settings</w:t>
      </w:r>
      <w:r>
        <w:rPr>
          <w:b/>
          <w:sz w:val="22"/>
        </w:rPr>
        <w:t>.</w:t>
      </w:r>
      <w:r>
        <w:rPr>
          <w:b/>
          <w:sz w:val="22"/>
        </w:rPr>
        <w:br/>
        <w:t xml:space="preserve">- You may add subheadings </w:t>
      </w:r>
      <w:r w:rsidR="00C01D19">
        <w:rPr>
          <w:b/>
          <w:sz w:val="22"/>
        </w:rPr>
        <w:t xml:space="preserve">as long as they are </w:t>
      </w:r>
      <w:r w:rsidR="00750291">
        <w:rPr>
          <w:b/>
          <w:sz w:val="22"/>
        </w:rPr>
        <w:t>placed as Heading 2 Style</w:t>
      </w:r>
      <w:r>
        <w:rPr>
          <w:b/>
          <w:sz w:val="22"/>
        </w:rPr>
        <w:br/>
        <w:t xml:space="preserve">- Use the figure/photo callouts exactly as </w:t>
      </w:r>
      <w:r>
        <w:rPr>
          <w:b/>
          <w:sz w:val="22"/>
        </w:rPr>
        <w:t>shown ([FIGURE X ABOUT HERE], [PHOTO X ABOUT HERE]).</w:t>
      </w:r>
      <w:r>
        <w:rPr>
          <w:b/>
          <w:sz w:val="22"/>
        </w:rPr>
        <w:br/>
        <w:t>- Keep content clear, concise, and suitable for tablet viewing.</w:t>
      </w:r>
      <w:r>
        <w:rPr>
          <w:b/>
          <w:sz w:val="22"/>
        </w:rPr>
        <w:br/>
        <w:t>- Include coordinates</w:t>
      </w:r>
      <w:r w:rsidR="007063D4">
        <w:rPr>
          <w:b/>
          <w:sz w:val="22"/>
        </w:rPr>
        <w:t xml:space="preserve"> in decimal degree format</w:t>
      </w:r>
      <w:r>
        <w:rPr>
          <w:b/>
          <w:sz w:val="22"/>
        </w:rPr>
        <w:t xml:space="preserve"> for all field locations.</w:t>
      </w:r>
      <w:r>
        <w:rPr>
          <w:b/>
          <w:sz w:val="22"/>
        </w:rPr>
        <w:br/>
        <w:t xml:space="preserve">- Ensure figures and tables </w:t>
      </w:r>
      <w:r w:rsidR="007063D4">
        <w:rPr>
          <w:b/>
          <w:sz w:val="22"/>
        </w:rPr>
        <w:t>are accessible</w:t>
      </w:r>
      <w:r>
        <w:rPr>
          <w:b/>
          <w:sz w:val="22"/>
        </w:rPr>
        <w:t xml:space="preserve"> (patterns, labels, varied line weights, alt-text where appropriate).</w:t>
      </w:r>
      <w:r>
        <w:rPr>
          <w:b/>
          <w:sz w:val="22"/>
        </w:rPr>
        <w:br/>
        <w:t>- Submit all figures/photos in a separate folder with the naming convention: LastName_</w:t>
      </w:r>
      <w:r w:rsidR="00341366">
        <w:rPr>
          <w:b/>
          <w:sz w:val="22"/>
        </w:rPr>
        <w:t>Location_</w:t>
      </w:r>
      <w:r>
        <w:rPr>
          <w:b/>
          <w:sz w:val="22"/>
        </w:rPr>
        <w:t>Fig01.tif, LastName_</w:t>
      </w:r>
      <w:r w:rsidR="00341366">
        <w:rPr>
          <w:b/>
          <w:sz w:val="22"/>
        </w:rPr>
        <w:t>Location_</w:t>
      </w:r>
      <w:r>
        <w:rPr>
          <w:b/>
          <w:sz w:val="22"/>
        </w:rPr>
        <w:t>Photo01.jpg.</w:t>
      </w:r>
      <w:r>
        <w:rPr>
          <w:b/>
          <w:sz w:val="22"/>
        </w:rPr>
        <w:br/>
      </w:r>
    </w:p>
    <w:p w14:paraId="5B17EC03" w14:textId="77777777" w:rsidR="00A15FF1" w:rsidRDefault="00506342">
      <w:pPr>
        <w:jc w:val="center"/>
      </w:pPr>
      <w:r>
        <w:rPr>
          <w:b/>
          <w:sz w:val="28"/>
        </w:rPr>
        <w:t>ARTICLE TITLE</w:t>
      </w:r>
    </w:p>
    <w:p w14:paraId="3FC60376" w14:textId="77777777" w:rsidR="00A15FF1" w:rsidRDefault="00506342">
      <w:r>
        <w:t>Author Name(s)</w:t>
      </w:r>
    </w:p>
    <w:p w14:paraId="2A7F8D93" w14:textId="77777777" w:rsidR="00A15FF1" w:rsidRDefault="00506342">
      <w:r>
        <w:t>Affiliation(s)</w:t>
      </w:r>
    </w:p>
    <w:p w14:paraId="7A6713B8" w14:textId="77777777" w:rsidR="00A15FF1" w:rsidRDefault="00A15FF1"/>
    <w:p w14:paraId="5F6C7972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Abstract</w:t>
      </w:r>
    </w:p>
    <w:p w14:paraId="5F7BF124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 xml:space="preserve">Provide </w:t>
      </w:r>
      <w:proofErr w:type="gramStart"/>
      <w:r w:rsidRPr="00506342">
        <w:rPr>
          <w:rFonts w:cs="Times New Roman"/>
        </w:rPr>
        <w:t>a brief summary</w:t>
      </w:r>
      <w:proofErr w:type="gramEnd"/>
      <w:r w:rsidRPr="00506342">
        <w:rPr>
          <w:rFonts w:cs="Times New Roman"/>
        </w:rPr>
        <w:t xml:space="preserve"> of the article. This section is required.</w:t>
      </w:r>
    </w:p>
    <w:p w14:paraId="30DECD0B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Introduction</w:t>
      </w:r>
    </w:p>
    <w:p w14:paraId="6E6CE61A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Enter introduction text here.</w:t>
      </w:r>
    </w:p>
    <w:p w14:paraId="62C45BBE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Geologic Setting</w:t>
      </w:r>
    </w:p>
    <w:p w14:paraId="2200823C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Describe the regional and local geologic context.</w:t>
      </w:r>
    </w:p>
    <w:p w14:paraId="0890F518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Field Stops</w:t>
      </w:r>
    </w:p>
    <w:p w14:paraId="3C173D29" w14:textId="77777777" w:rsidR="00A15FF1" w:rsidRPr="00506342" w:rsidRDefault="00506342">
      <w:pPr>
        <w:pStyle w:val="Heading2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Stop 1 – Stop Name</w:t>
      </w:r>
    </w:p>
    <w:p w14:paraId="62922483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Description of Stop 1.</w:t>
      </w:r>
    </w:p>
    <w:p w14:paraId="1B8F8E88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[FIGURE 1 ABOUT HERE]</w:t>
      </w:r>
    </w:p>
    <w:p w14:paraId="6D5BC22F" w14:textId="77777777" w:rsidR="00A15FF1" w:rsidRPr="00506342" w:rsidRDefault="00506342">
      <w:pPr>
        <w:pStyle w:val="Heading2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Stop 2 – Stop Name</w:t>
      </w:r>
    </w:p>
    <w:p w14:paraId="7435698D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Description of Stop 2.</w:t>
      </w:r>
    </w:p>
    <w:p w14:paraId="401F3664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[PHOTO 1 ABOUT HERE]</w:t>
      </w:r>
    </w:p>
    <w:p w14:paraId="08767106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lastRenderedPageBreak/>
        <w:t>Discussion</w:t>
      </w:r>
    </w:p>
    <w:p w14:paraId="42DAACBA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Optional discussion text.</w:t>
      </w:r>
    </w:p>
    <w:p w14:paraId="5A21223A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Acknowledgments</w:t>
      </w:r>
    </w:p>
    <w:p w14:paraId="442AEFED" w14:textId="77777777" w:rsidR="00A15FF1" w:rsidRPr="00506342" w:rsidRDefault="00506342">
      <w:pPr>
        <w:rPr>
          <w:rFonts w:cs="Times New Roman"/>
        </w:rPr>
      </w:pPr>
      <w:r w:rsidRPr="00506342">
        <w:rPr>
          <w:rFonts w:cs="Times New Roman"/>
        </w:rPr>
        <w:t>Optional acknowledgments.</w:t>
      </w:r>
    </w:p>
    <w:p w14:paraId="3E431D4E" w14:textId="77777777" w:rsidR="00A15FF1" w:rsidRPr="00506342" w:rsidRDefault="00506342">
      <w:pPr>
        <w:pStyle w:val="Heading1"/>
        <w:spacing w:before="240" w:after="120"/>
        <w:rPr>
          <w:rFonts w:ascii="Times New Roman" w:hAnsi="Times New Roman" w:cs="Times New Roman"/>
        </w:rPr>
      </w:pPr>
      <w:r w:rsidRPr="00506342">
        <w:rPr>
          <w:rFonts w:ascii="Times New Roman" w:hAnsi="Times New Roman" w:cs="Times New Roman"/>
        </w:rPr>
        <w:t>References</w:t>
      </w:r>
    </w:p>
    <w:p w14:paraId="2FC81ABE" w14:textId="77777777" w:rsidR="00A15FF1" w:rsidRDefault="00506342">
      <w:r w:rsidRPr="00506342">
        <w:rPr>
          <w:rFonts w:cs="Times New Roman"/>
        </w:rPr>
        <w:t>Author, A., Year, Title, Publication.</w:t>
      </w:r>
    </w:p>
    <w:sectPr w:rsidR="00A15F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011099">
    <w:abstractNumId w:val="8"/>
  </w:num>
  <w:num w:numId="2" w16cid:durableId="914706222">
    <w:abstractNumId w:val="6"/>
  </w:num>
  <w:num w:numId="3" w16cid:durableId="1186870697">
    <w:abstractNumId w:val="5"/>
  </w:num>
  <w:num w:numId="4" w16cid:durableId="736559687">
    <w:abstractNumId w:val="4"/>
  </w:num>
  <w:num w:numId="5" w16cid:durableId="1829594632">
    <w:abstractNumId w:val="7"/>
  </w:num>
  <w:num w:numId="6" w16cid:durableId="1239747635">
    <w:abstractNumId w:val="3"/>
  </w:num>
  <w:num w:numId="7" w16cid:durableId="1774742385">
    <w:abstractNumId w:val="2"/>
  </w:num>
  <w:num w:numId="8" w16cid:durableId="1799571611">
    <w:abstractNumId w:val="1"/>
  </w:num>
  <w:num w:numId="9" w16cid:durableId="173233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BD9"/>
    <w:rsid w:val="00122F18"/>
    <w:rsid w:val="0015074B"/>
    <w:rsid w:val="0029639D"/>
    <w:rsid w:val="00326F90"/>
    <w:rsid w:val="00341366"/>
    <w:rsid w:val="0045274E"/>
    <w:rsid w:val="004C62C4"/>
    <w:rsid w:val="00506342"/>
    <w:rsid w:val="00617B77"/>
    <w:rsid w:val="007063D4"/>
    <w:rsid w:val="00750291"/>
    <w:rsid w:val="00A15FF1"/>
    <w:rsid w:val="00A5253B"/>
    <w:rsid w:val="00AA1D8D"/>
    <w:rsid w:val="00B23544"/>
    <w:rsid w:val="00B47730"/>
    <w:rsid w:val="00C01D19"/>
    <w:rsid w:val="00CB0664"/>
    <w:rsid w:val="00E301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367F5"/>
  <w14:defaultImageDpi w14:val="300"/>
  <w15:docId w15:val="{910C350F-A829-4EDF-8F93-FF16395A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B3682C15D8C488E709F90685F9E97" ma:contentTypeVersion="12" ma:contentTypeDescription="Create a new document." ma:contentTypeScope="" ma:versionID="27c87028558bd54cafd9112f955648c0">
  <xsd:schema xmlns:xsd="http://www.w3.org/2001/XMLSchema" xmlns:xs="http://www.w3.org/2001/XMLSchema" xmlns:p="http://schemas.microsoft.com/office/2006/metadata/properties" xmlns:ns2="64704688-c358-43d7-9cca-d97f8eb6eb15" xmlns:ns3="74971151-115a-44b8-9aa8-011c4ad62645" targetNamespace="http://schemas.microsoft.com/office/2006/metadata/properties" ma:root="true" ma:fieldsID="4b4c6f97117c75bf2a59bf0e9f813418" ns2:_="" ns3:_="">
    <xsd:import namespace="64704688-c358-43d7-9cca-d97f8eb6eb15"/>
    <xsd:import namespace="74971151-115a-44b8-9aa8-011c4ad62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04688-c358-43d7-9cca-d97f8eb6e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1151-115a-44b8-9aa8-011c4ad626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bc48d3-d2f2-456c-897e-54443b893112}" ma:internalName="TaxCatchAll" ma:showField="CatchAllData" ma:web="74971151-115a-44b8-9aa8-011c4ad62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71151-115a-44b8-9aa8-011c4ad62645" xsi:nil="true"/>
    <lcf76f155ced4ddcb4097134ff3c332f xmlns="64704688-c358-43d7-9cca-d97f8eb6e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615F8-9BDF-4578-AC7D-F6001935634D}"/>
</file>

<file path=customXml/itemProps3.xml><?xml version="1.0" encoding="utf-8"?>
<ds:datastoreItem xmlns:ds="http://schemas.openxmlformats.org/officeDocument/2006/customXml" ds:itemID="{DB6FCB1B-C8E5-4471-A040-5E2A21378AC3}"/>
</file>

<file path=customXml/itemProps4.xml><?xml version="1.0" encoding="utf-8"?>
<ds:datastoreItem xmlns:ds="http://schemas.openxmlformats.org/officeDocument/2006/customXml" ds:itemID="{827C2C5F-5532-46D3-B43B-A866B4BB76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Evans, Stephanie</cp:lastModifiedBy>
  <cp:revision>10</cp:revision>
  <dcterms:created xsi:type="dcterms:W3CDTF">2025-12-24T16:53:00Z</dcterms:created>
  <dcterms:modified xsi:type="dcterms:W3CDTF">2026-01-05T20:44:00Z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0x010100B0BB3682C15D8C488E709F90685F9E97</vt:lpwstr>
  </property>
</Properties>
</file>